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5-124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-01-2026-000154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Ярсомова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Егора Петровича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Ярсомов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Ярсомов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Ярсомова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417024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КУСП № 1199 от 16.01.2026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полицейского ОБППСП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Асмонова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Д.Л. от 16.01.2026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</w:t>
      </w:r>
      <w:r>
        <w:rPr>
          <w:rFonts w:ascii="Times New Roman" w:eastAsia="Times New Roman" w:hAnsi="Times New Roman" w:cs="Times New Roman"/>
          <w:sz w:val="28"/>
          <w:szCs w:val="28"/>
        </w:rPr>
        <w:t>ние на состояние опьянения от 16.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Ярсомова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Е.П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Ярсомова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Ярсомова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Егора Петровича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:30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17.01.2026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5-124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9">
    <w:name w:val="cat-UserDefined grp-2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